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云南风光明信片  3  西双版纳·德宏·红河</w:t>
      </w:r>
    </w:p>
    <w:p>
      <w:r>
        <w:rPr>
          <w:rFonts w:ascii="宋体" w:hAnsi="宋体" w:eastAsia="宋体"/>
          <w:sz w:val="24"/>
        </w:rPr>
        <w:t>兰佩瑾编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云南风光明信片  3  西双版纳·德宏·红河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本书出售、求购地址：https://www.jiaokey.com/book/detail/14039402.html</w:t>
      </w:r>
    </w:p>
    <w:p>
      <w:r>
        <w:t>更多相关图书推荐：https://www.jiaokey.com</w:t>
      </w:r>
    </w:p>
    <w:p>
      <w:r>
        <w:t>兰佩瑾编 其他作品：https://www.jiaokey.com/tag/兰佩瑾编.html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关键词搜索：https://www.jiaokey.com/tag/云南风光明信片  3  西双版纳·德宏·红河.html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