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书名：江寒汀百鸟百卉册</w:t>
      </w:r>
    </w:p>
    <w:p>
      <w:r>
        <w:t>作者：江寒汀绘；李卓云，鸿飞编</w:t>
      </w:r>
    </w:p>
    <w:p>
      <w:r>
        <w:t>出版社：上海:上海人民美术出版社,1995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江寒汀百鸟百卉册 评论地址：https://www.jiaokey.com/book/detail/14039388.html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