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书名：中国著名油画家系列  山水光中</w:t>
      </w:r>
    </w:p>
    <w:p>
      <w:r>
        <w:t>作者：方向明著</w:t>
      </w:r>
    </w:p>
    <w:p>
      <w:r>
        <w:t>出版社：成都:四川美术出版社,2012.01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中国著名油画家系列  山水光中 评论地址：https://www.jiaokey.com/book/detail/14039376.html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