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书名：现场：四川美术学院油画系第十五届学生作品展</w:t>
      </w:r>
    </w:p>
    <w:p>
      <w:r>
        <w:t>作者：庞茂琨，李强主编</w:t>
      </w:r>
    </w:p>
    <w:p>
      <w:r>
        <w:t>出版社：重庆：重庆出版社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现场：四川美术学院油画系第十五届学生作品展 评论地址：https://www.jiaokey.com/book/detail/14039362.html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