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基于项目驱动的嵌入式Linux应用设计开发</w:t>
      </w:r>
    </w:p>
    <w:p>
      <w:r>
        <w:rPr>
          <w:rFonts w:ascii="宋体" w:hAnsi="宋体" w:eastAsia="宋体"/>
          <w:sz w:val="24"/>
        </w:rPr>
        <w:t>刘志强主编；王晓强，庄旭菲，李文静副主编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基于项目驱动的嵌入式Linux应用设计开发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刘志强主编；王晓强，庄旭菲，李文静副主编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本书出售、求购地址：https://www.jiaokey.com/book/detail/14039301.html</w:t>
      </w:r>
    </w:p>
    <w:p>
      <w:r>
        <w:t>更多相关图书推荐：https://www.jiaokey.com</w:t>
      </w:r>
    </w:p>
    <w:p>
      <w:r>
        <w:t>刘志强主编；王晓强，庄旭菲，李文静副主编 其他作品：https://www.jiaokey.com/tag/刘志强主编；王晓强，庄旭菲，李文静副主编.html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关键词搜索：https://www.jiaokey.com/tag/基于项目驱动的嵌入式Linux应用设计开发.html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