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井下极端环境核磁共振科学仪器</w:t>
      </w:r>
    </w:p>
    <w:p>
      <w:r>
        <w:rPr>
          <w:rFonts w:ascii="宋体" w:hAnsi="宋体" w:eastAsia="宋体"/>
          <w:sz w:val="24"/>
        </w:rPr>
        <w:t>肖立志著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井下极端环境核磁共振科学仪器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本书出售、求购地址：https://www.jiaokey.com/book/detail/14039287.html</w:t>
      </w:r>
    </w:p>
    <w:p>
      <w:r>
        <w:t>更多相关图书推荐：https://www.jiaokey.com</w:t>
      </w:r>
    </w:p>
    <w:p>
      <w:r>
        <w:t>肖立志著 其他作品：https://www.jiaokey.com/tag/肖立志著.html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关键词搜索：https://www.jiaokey.com/tag/井下极端环境核磁共振科学仪器.html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