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书名：罗生门·回忆=RASHOMOZ MEMORY</w:t>
      </w:r>
    </w:p>
    <w:p>
      <w:r>
        <w:t>作者：蔡骏主编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罗生门·回忆=RASHOMOZ MEMORY 评论地址：https://www.jiaokey.com/book/detail/14039209.html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