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无线电安全攻防大揭秘</w:t>
      </w:r>
    </w:p>
    <w:p>
      <w:r>
        <w:rPr>
          <w:rFonts w:ascii="宋体" w:hAnsi="宋体" w:eastAsia="宋体"/>
          <w:sz w:val="24"/>
        </w:rPr>
        <w:t>360独角兽安全团队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无线电安全攻防大揭秘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360独角兽安全团队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本书出售、求购地址：https://www.jiaokey.com/book/detail/14039205.html</w:t>
      </w:r>
    </w:p>
    <w:p>
      <w:r>
        <w:t>更多相关图书推荐：https://www.jiaokey.com</w:t>
      </w:r>
    </w:p>
    <w:p>
      <w:r>
        <w:t>360独角兽安全团队 其他作品：https://www.jiaokey.com/tag/360独角兽安全团队.html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关键词搜索：https://www.jiaokey.com/tag/无线电安全攻防大揭秘.html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