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微波固态电路</w:t>
      </w:r>
    </w:p>
    <w:p>
      <w:r>
        <w:rPr>
          <w:rFonts w:ascii="宋体" w:hAnsi="宋体" w:eastAsia="宋体"/>
          <w:sz w:val="24"/>
        </w:rPr>
        <w:t>喻梦霞，李桂萍，张小川编著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微波固态电路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喻梦霞，李桂萍，张小川编著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微波电路-固态电路-高等学校-教材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本书出售、求购地址：https://www.jiaokey.com/book/detail/14039200.html</w:t>
      </w:r>
    </w:p>
    <w:p>
      <w:r>
        <w:t>更多相关图书推荐：https://www.jiaokey.com</w:t>
      </w:r>
    </w:p>
    <w:p>
      <w:r>
        <w:t>喻梦霞，李桂萍，张小川编著 其他作品：https://www.jiaokey.com/tag/喻梦霞，李桂萍，张小川编著.html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关键词搜索：https://www.jiaokey.com/tag/微波电路-固态电路-高等学校-教材.html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