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书名：论语的力量</w:t>
      </w:r>
    </w:p>
    <w:p>
      <w:r>
        <w:t>作者：张建云著</w:t>
      </w:r>
    </w:p>
    <w:p>
      <w:r>
        <w:t>出版社：济南:山东友谊出版社,2015.04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论语的力量 评论地址：https://www.jiaokey.com/book/detail/14039179.html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