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非线性控制</w:t>
      </w:r>
    </w:p>
    <w:p>
      <w:r>
        <w:rPr>
          <w:rFonts w:ascii="宋体" w:hAnsi="宋体" w:eastAsia="宋体"/>
          <w:sz w:val="24"/>
        </w:rPr>
        <w:t>（美）哈森 K·哈里尔（Hassan K·Khalil）著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（美）哈森 K·哈里尔（Hassan K·Khalil）著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本书出售、求购地址：https://www.jiaokey.com/book/detail/14039170.html</w:t>
      </w:r>
    </w:p>
    <w:p>
      <w:r>
        <w:t>更多相关图书推荐：https://www.jiaokey.com</w:t>
      </w:r>
    </w:p>
    <w:p>
      <w:r>
        <w:t>（美）哈森 K·哈里尔（Hassan K·Khalil）著 其他作品：https://www.jiaokey.com/tag/（美）哈森 K·哈里尔（Hassan K·Khalil）著.html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关键词搜索：https://www.jiaokey.com/tag/非线性控制.html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