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现代海军兵器技术丛书  舰艇防控反导技术</w:t>
      </w:r>
    </w:p>
    <w:p>
      <w:r>
        <w:rPr>
          <w:rFonts w:ascii="宋体" w:hAnsi="宋体" w:eastAsia="宋体"/>
          <w:sz w:val="24"/>
        </w:rPr>
        <w:t>林春生，滕克难主编；陈维义，王少蕾，谢琦，陈华东著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现代海军兵器技术丛书  舰艇防控反导技术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林春生，滕克难主编；陈维义，王少蕾，谢琦，陈华东著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本书出售、求购地址：https://www.jiaokey.com/book/detail/14039165.html</w:t>
      </w:r>
    </w:p>
    <w:p>
      <w:r>
        <w:t>更多相关图书推荐：https://www.jiaokey.com</w:t>
      </w:r>
    </w:p>
    <w:p>
      <w:r>
        <w:t>林春生，滕克难主编；陈维义，王少蕾，谢琦，陈华东著 其他作品：https://www.jiaokey.com/tag/林春生，滕克难主编；陈维义，王少蕾，谢琦，陈华东著.html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关键词搜索：https://www.jiaokey.com/tag/现代海军兵器技术丛书  舰艇防控反导技术.html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