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贵州特殊土填方路基设计与施工</w:t>
      </w:r>
    </w:p>
    <w:p>
      <w:r>
        <w:rPr>
          <w:rFonts w:ascii="宋体" w:hAnsi="宋体" w:eastAsia="宋体"/>
          <w:sz w:val="24"/>
        </w:rPr>
        <w:t>贵州省交通运输厅编；吴立坚，卞晓琳，马显红编著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贵州特殊土填方路基设计与施工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贵州省交通运输厅编；吴立坚，卞晓琳，马显红编著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本书出售、求购地址：https://www.jiaokey.com/book/detail/14039161.html</w:t>
      </w:r>
    </w:p>
    <w:p>
      <w:r>
        <w:t>更多相关图书推荐：https://www.jiaokey.com</w:t>
      </w:r>
    </w:p>
    <w:p>
      <w:r>
        <w:t>贵州省交通运输厅编；吴立坚，卞晓琳，马显红编著 其他作品：https://www.jiaokey.com/tag/贵州省交通运输厅编；吴立坚，卞晓琳，马显红编著.html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关键词搜索：https://www.jiaokey.com/tag/贵州特殊土填方路基设计与施工.html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