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寒区露天矿山高边坡稳定性分析及工程应用</w:t>
      </w:r>
    </w:p>
    <w:p>
      <w:r>
        <w:rPr>
          <w:rFonts w:ascii="宋体" w:hAnsi="宋体" w:eastAsia="宋体"/>
          <w:sz w:val="24"/>
        </w:rPr>
        <w:t>罗学东，左昌群，蒋楠，黄成林著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寒区露天矿山高边坡稳定性分析及工程应用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罗学东，左昌群，蒋楠，黄成林著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本书出售、求购地址：https://www.jiaokey.com/book/detail/14039150.html</w:t>
      </w:r>
    </w:p>
    <w:p>
      <w:r>
        <w:t>更多相关图书推荐：https://www.jiaokey.com</w:t>
      </w:r>
    </w:p>
    <w:p>
      <w:r>
        <w:t>罗学东，左昌群，蒋楠，黄成林著 其他作品：https://www.jiaokey.com/tag/罗学东，左昌群，蒋楠，黄成林著.html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关键词搜索：https://www.jiaokey.com/tag/寒区露天矿山高边坡稳定性分析及工程应用.html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