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神经科护士规范操作指南</w:t>
      </w:r>
    </w:p>
    <w:p>
      <w:r>
        <w:rPr>
          <w:rFonts w:ascii="宋体" w:hAnsi="宋体" w:eastAsia="宋体"/>
          <w:sz w:val="24"/>
        </w:rPr>
        <w:t>张洪君，李葆华主编；董婷婷，梁建姝，罗永梅副主编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神经科护士规范操作指南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张洪君，李葆华主编；董婷婷，梁建姝，罗永梅副主编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本书出售、求购地址：https://www.jiaokey.com/book/detail/14039127.html</w:t>
      </w:r>
    </w:p>
    <w:p>
      <w:r>
        <w:t>更多相关图书推荐：https://www.jiaokey.com</w:t>
      </w:r>
    </w:p>
    <w:p>
      <w:r>
        <w:t>张洪君，李葆华主编；董婷婷，梁建姝，罗永梅副主编 其他作品：https://www.jiaokey.com/tag/张洪君，李葆华主编；董婷婷，梁建姝，罗永梅副主编.html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关键词搜索：https://www.jiaokey.com/tag/神经科护士规范操作指南.html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