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读者文人雅识典藏精选书系  海水也无法冷却的心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读者文人雅识典藏精选书系  海水也无法冷却的心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本书出售、求购地址：https://www.jiaokey.com/book/detail/14039116.html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海峡书局 出版图书：https://www.jiaokey.com/tag/海峡书局.html</w:t>
      </w:r>
    </w:p>
    <w:p>
      <w:r>
        <w:t>关键词搜索：https://www.jiaokey.com/tag/读者文人雅识典藏精选书系  海水也无法冷却的心.html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