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巴蜀文艺思想史论  一种区域文化视阈下的考察</w:t>
      </w:r>
    </w:p>
    <w:p>
      <w:r>
        <w:rPr>
          <w:rFonts w:ascii="宋体" w:hAnsi="宋体" w:eastAsia="宋体"/>
          <w:sz w:val="24"/>
        </w:rPr>
        <w:t>李凯著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巴蜀文艺思想史论  一种区域文化视阈下的考察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本书出售、求购地址：https://www.jiaokey.com/book/detail/14039105.html</w:t>
      </w:r>
    </w:p>
    <w:p>
      <w:r>
        <w:t>更多相关图书推荐：https://www.jiaokey.com</w:t>
      </w:r>
    </w:p>
    <w:p>
      <w:r>
        <w:t>李凯著 其他作品：https://www.jiaokey.com/tag/李凯著.html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关键词搜索：https://www.jiaokey.com/tag/巴蜀文艺思想史论  一种区域文化视阈下的考察.html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