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诗经的告诫  千年智慧诗三百</w:t>
      </w:r>
    </w:p>
    <w:p>
      <w:r>
        <w:rPr>
          <w:rFonts w:ascii="宋体" w:hAnsi="宋体" w:eastAsia="宋体"/>
          <w:sz w:val="24"/>
        </w:rPr>
        <w:t>王春永，王卉，孙小明著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9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诗经的告诫  千年智慧诗三百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王春永，王卉，孙小明著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《诗经》-诗歌研究-《诗经》-注释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本书出售、求购地址：https://www.jiaokey.com/book/detail/14039098.html</w:t>
      </w:r>
    </w:p>
    <w:p>
      <w:r>
        <w:t>更多相关图书推荐：https://www.jiaokey.com</w:t>
      </w:r>
    </w:p>
    <w:p>
      <w:r>
        <w:t>王春永，王卉，孙小明著 其他作品：https://www.jiaokey.com/tag/王春永，王卉，孙小明著.html</w:t>
      </w:r>
    </w:p>
    <w:p>
      <w:r>
        <w:t>北京:中国发展出版社,2016.06 出版图书：https://www.jiaokey.com/tag/北京:中国发展出版社,2016.06.html</w:t>
      </w:r>
    </w:p>
    <w:p>
      <w:r>
        <w:t>关键词搜索：https://www.jiaokey.com/tag/《诗经》-诗歌研究-《诗经》-注释.html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