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读者浪漫旅途典藏精选书系  月光下的喇叭手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读者浪漫旅途典藏精选书系  月光下的喇叭手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本书出售、求购地址：https://www.jiaokey.com/book/detail/14039085.html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海峡书局,2015.07 出版图书：https://www.jiaokey.com/tag/海峡书局,2015.07.html</w:t>
      </w:r>
    </w:p>
    <w:p>
      <w:r>
        <w:t>关键词搜索：https://www.jiaokey.com/tag/游记-作品集-世界.html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