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书名：柳青研究文集</w:t>
      </w:r>
    </w:p>
    <w:p>
      <w:r>
        <w:t>作者：仵埂，邢小利，董颖夫编</w:t>
      </w:r>
    </w:p>
    <w:p>
      <w:r>
        <w:t>出版社：西安:西安出版社,2016.05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柳青研究文集 评论地址：https://www.jiaokey.com/book/detail/14039070.html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