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捣蛋鬼心里的小天使</w:t>
      </w:r>
    </w:p>
    <w:p>
      <w:r>
        <w:rPr>
          <w:rFonts w:ascii="宋体" w:hAnsi="宋体" w:eastAsia="宋体"/>
          <w:sz w:val="24"/>
        </w:rPr>
        <w:t>（俄）玛丽娜·阿罗姆什塔姆著；温健译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捣蛋鬼心里的小天使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（俄）玛丽娜·阿罗姆什塔姆著；温健译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本书出售、求购地址：https://www.jiaokey.com/book/detail/14039037.html</w:t>
      </w:r>
    </w:p>
    <w:p>
      <w:r>
        <w:t>更多相关图书推荐：https://www.jiaokey.com</w:t>
      </w:r>
    </w:p>
    <w:p>
      <w:r>
        <w:t>（俄）玛丽娜·阿罗姆什塔姆著；温健译 其他作品：https://www.jiaokey.com/tag/（俄）玛丽娜·阿罗姆什塔姆著；温健译.html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关键词搜索：https://www.jiaokey.com/tag/捣蛋鬼心里的小天使.html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