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具身认知  身体如何影响思维和行为</w:t>
      </w:r>
    </w:p>
    <w:p>
      <w:r>
        <w:rPr>
          <w:rFonts w:ascii="宋体" w:hAnsi="宋体" w:eastAsia="宋体"/>
          <w:sz w:val="24"/>
        </w:rPr>
        <w:t>（美）西恩·贝洛克（Sian Beilock）著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具身认知  身体如何影响思维和行为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（美）西恩·贝洛克（Sian Beilock）著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本书出售、求购地址：https://www.jiaokey.com/book/detail/14039034.html</w:t>
      </w:r>
    </w:p>
    <w:p>
      <w:r>
        <w:t>更多相关图书推荐：https://www.jiaokey.com</w:t>
      </w:r>
    </w:p>
    <w:p>
      <w:r>
        <w:t>（美）西恩·贝洛克（Sian Beilock）著 其他作品：https://www.jiaokey.com/tag/（美）西恩·贝洛克（Sian Beilock）著.html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关键词搜索：https://www.jiaokey.com/tag/具身认知  身体如何影响思维和行为.html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