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培训就是答案  中国学习与发展实操手册</w:t>
      </w:r>
    </w:p>
    <w:p>
      <w:r>
        <w:rPr>
          <w:rFonts w:ascii="宋体" w:hAnsi="宋体" w:eastAsia="宋体"/>
          <w:sz w:val="24"/>
        </w:rPr>
        <w:t>（美）伊莱恩·碧柯（Elaine Biech）著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培训就是答案  中国学习与发展实操手册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（美）伊莱恩·碧柯（Elaine Biech）著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本书出售、求购地址：https://www.jiaokey.com/book/detail/14039032.html</w:t>
      </w:r>
    </w:p>
    <w:p>
      <w:r>
        <w:t>更多相关图书推荐：https://www.jiaokey.com</w:t>
      </w:r>
    </w:p>
    <w:p>
      <w:r>
        <w:t>（美）伊莱恩·碧柯（Elaine Biech）著 其他作品：https://www.jiaokey.com/tag/（美）伊莱恩·碧柯（Elaine Biech）著.html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关键词搜索：https://www.jiaokey.com/tag/培训就是答案  中国学习与发展实操手册.html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