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书名：武当山景域营造  中华空间营造的巅峰之作</w:t>
      </w:r>
    </w:p>
    <w:p>
      <w:r>
        <w:t>作者：赵冰，陈怡，于沣编著；汪传树，陈守清摄影</w:t>
      </w:r>
    </w:p>
    <w:p>
      <w:r>
        <w:t>出版社：武汉:湖北美术出版社,2015.12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武当山景域营造  中华空间营造的巅峰之作 评论地址：https://www.jiaokey.com/book/detail/14039008.html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