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日语商务邮件商务文书写作大全</w:t>
      </w:r>
    </w:p>
    <w:p>
      <w:r>
        <w:rPr>
          <w:rFonts w:ascii="宋体" w:hAnsi="宋体" w:eastAsia="宋体"/>
          <w:sz w:val="24"/>
        </w:rPr>
        <w:t>村野节子，向山阳子，山边真理子著；李友敏译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日语商务邮件商务文书写作大全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村野节子，向山阳子，山边真理子著；李友敏译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本书出售、求购地址：https://www.jiaokey.com/book/detail/14038999.html</w:t>
      </w:r>
    </w:p>
    <w:p>
      <w:r>
        <w:t>更多相关图书推荐：https://www.jiaokey.com</w:t>
      </w:r>
    </w:p>
    <w:p>
      <w:r>
        <w:t>村野节子，向山阳子，山边真理子著；李友敏译 其他作品：https://www.jiaokey.com/tag/村野节子，向山阳子，山边真理子著；李友敏译.html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关键词搜索：https://www.jiaokey.com/tag/日语商务邮件商务文书写作大全.html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