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人居艺境  吴良镛书法·绘画·速写集  绘画卷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人居艺境  吴良镛书法·绘画·速写集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本书出售、求购地址：https://www.jiaokey.com/book/detail/14038964.html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关键词搜索：https://www.jiaokey.com/tag/人居艺境  吴良镛书法·绘画·速写集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