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书名：生药学实验指导  供药学类专业用</w:t>
      </w:r>
    </w:p>
    <w:p>
      <w:r>
        <w:t>作者：张东方，税丕先主编；高红莉，杨俊，杨扶德副主编；王剑波等编</w:t>
      </w:r>
    </w:p>
    <w:p>
      <w:r>
        <w:t>出版社：北京：中国医药科技出版社</w:t>
      </w:r>
    </w:p>
    <w:p>
      <w:r>
        <w:t>出版日期：2016</w:t>
      </w:r>
    </w:p>
    <w:p>
      <w:r>
        <w:t>总页数：100</w:t>
      </w:r>
    </w:p>
    <w:p>
      <w:r>
        <w:t>更多请访问教客网: www.jiaokey.com</w:t>
      </w:r>
    </w:p>
    <w:p>
      <w:r>
        <w:t>生药学实验指导  供药学类专业用 评论地址：https://www.jiaokey.com/book/detail/14038931.html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