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全国普通高等医学院校药学类专业十三五规划教材配套教材  药理学实验指导</w:t>
      </w:r>
    </w:p>
    <w:p>
      <w:r>
        <w:rPr>
          <w:rFonts w:ascii="宋体" w:hAnsi="宋体" w:eastAsia="宋体"/>
          <w:sz w:val="24"/>
        </w:rPr>
        <w:t>周红，魏敏杰主编；周黎明等副主编；王麟等编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全国普通高等医学院校药学类专业十三五规划教材配套教材  药理学实验指导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周红，魏敏杰主编；周黎明等副主编；王麟等编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本书出售、求购地址：https://www.jiaokey.com/book/detail/14038899.html</w:t>
      </w:r>
    </w:p>
    <w:p>
      <w:r>
        <w:t>更多相关图书推荐：https://www.jiaokey.com</w:t>
      </w:r>
    </w:p>
    <w:p>
      <w:r>
        <w:t>周红，魏敏杰主编；周黎明等副主编；王麟等编 其他作品：https://www.jiaokey.com/tag/周红，魏敏杰主编；周黎明等副主编；王麟等编.html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关键词搜索：https://www.jiaokey.com/tag/全国普通高等医学院校药学类专业十三五规划教材配套教材  药理学实验指导.html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