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3D打印人工骨原理与技术</w:t>
      </w:r>
    </w:p>
    <w:p>
      <w:r>
        <w:rPr>
          <w:rFonts w:ascii="宋体" w:hAnsi="宋体" w:eastAsia="宋体"/>
          <w:sz w:val="24"/>
        </w:rPr>
        <w:t>帅词俊等著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3D打印人工骨原理与技术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帅词俊等著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本书出售、求购地址：https://www.jiaokey.com/book/detail/14038886.html</w:t>
      </w:r>
    </w:p>
    <w:p>
      <w:r>
        <w:t>更多相关图书推荐：https://www.jiaokey.com</w:t>
      </w:r>
    </w:p>
    <w:p>
      <w:r>
        <w:t>帅词俊等著 其他作品：https://www.jiaokey.com/tag/帅词俊等著.html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关键词搜索：https://www.jiaokey.com/tag/3D打印人工骨原理与技术.html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