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  他乡  大山外的西吉人</w:t>
      </w:r>
    </w:p>
    <w:p>
      <w:r>
        <w:t>作者：张旭东编</w:t>
      </w:r>
    </w:p>
    <w:p>
      <w:r>
        <w:t>出版社：银川:宁夏人民出版社,2016.01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故乡  他乡  大山外的西吉人 评论地址：https://www.jiaokey.com/book/detail/14038865.html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