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人体解剖生理学  本科药学  第7版</w:t>
      </w:r>
    </w:p>
    <w:p>
      <w:r>
        <w:rPr>
          <w:rFonts w:ascii="宋体" w:hAnsi="宋体" w:eastAsia="宋体"/>
          <w:sz w:val="24"/>
        </w:rPr>
        <w:t>周华，崔慧先主编；金宏波，黄菊芳，李卫东副主编；丁国芳等编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人体解剖生理学  本科药学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周华，崔慧先主编；金宏波，黄菊芳，李卫东副主编；丁国芳等编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本书出售、求购地址：https://www.jiaokey.com/book/detail/14038812.html</w:t>
      </w:r>
    </w:p>
    <w:p>
      <w:r>
        <w:t>更多相关图书推荐：https://www.jiaokey.com</w:t>
      </w:r>
    </w:p>
    <w:p>
      <w:r>
        <w:t>周华，崔慧先主编；金宏波，黄菊芳，李卫东副主编；丁国芳等编 其他作品：https://www.jiaokey.com/tag/周华，崔慧先主编；金宏波，黄菊芳，李卫东副主编；丁国芳等编.html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关键词搜索：https://www.jiaokey.com/tag/人体解剖生理学  本科药学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