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非线性分布参数系统模糊PDE建模与分布控制方法</w:t>
      </w:r>
    </w:p>
    <w:p>
      <w:r>
        <w:rPr>
          <w:rFonts w:ascii="宋体" w:hAnsi="宋体" w:eastAsia="宋体"/>
          <w:sz w:val="24"/>
        </w:rPr>
        <w:t>王俊伟，吴淮宁，孙长银著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非线性分布参数系统模糊PDE建模与分布控制方法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王俊伟，吴淮宁，孙长银著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本书出售、求购地址：https://www.jiaokey.com/book/detail/14038809.html</w:t>
      </w:r>
    </w:p>
    <w:p>
      <w:r>
        <w:t>更多相关图书推荐：https://www.jiaokey.com</w:t>
      </w:r>
    </w:p>
    <w:p>
      <w:r>
        <w:t>王俊伟，吴淮宁，孙长银著 其他作品：https://www.jiaokey.com/tag/王俊伟，吴淮宁，孙长银著.html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关键词搜索：https://www.jiaokey.com/tag/非线性分布参数系统模糊PDE建模与分布控制方法.html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