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叶赛宁与邓肯  激情的悲剧</w:t>
      </w:r>
    </w:p>
    <w:p>
      <w:r>
        <w:rPr>
          <w:rFonts w:ascii="宋体" w:hAnsi="宋体" w:eastAsia="宋体"/>
          <w:sz w:val="24"/>
        </w:rPr>
        <w:t>（俄）尤利娅·安德烈耶夫娜著；顾宏哲译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叶赛宁与邓肯  激情的悲剧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（俄）尤利娅·安德烈耶夫娜著；顾宏哲译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本书出售、求购地址：https://www.jiaokey.com/book/detail/14038748.html</w:t>
      </w:r>
    </w:p>
    <w:p>
      <w:r>
        <w:t>更多相关图书推荐：https://www.jiaokey.com</w:t>
      </w:r>
    </w:p>
    <w:p>
      <w:r>
        <w:t>（俄）尤利娅·安德烈耶夫娜著；顾宏哲译 其他作品：https://www.jiaokey.com/tag/（俄）尤利娅·安德烈耶夫娜著；顾宏哲译.html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关键词搜索：https://www.jiaokey.com/tag/叶赛宁与邓肯  激情的悲剧.html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