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北京积水潭医院难治性创面修复与整形</w:t>
      </w:r>
    </w:p>
    <w:p>
      <w:r>
        <w:rPr>
          <w:rFonts w:ascii="宋体" w:hAnsi="宋体" w:eastAsia="宋体"/>
          <w:sz w:val="24"/>
        </w:rPr>
        <w:t>沈余明，胡骁骅主编；邓微等编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北京积水潭医院难治性创面修复与整形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沈余明，胡骁骅主编；邓微等编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本书出售、求购地址：https://www.jiaokey.com/book/detail/14038733.html</w:t>
      </w:r>
    </w:p>
    <w:p>
      <w:r>
        <w:t>更多相关图书推荐：https://www.jiaokey.com</w:t>
      </w:r>
    </w:p>
    <w:p>
      <w:r>
        <w:t>沈余明，胡骁骅主编；邓微等编 其他作品：https://www.jiaokey.com/tag/沈余明，胡骁骅主编；邓微等编.html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关键词搜索：https://www.jiaokey.com/tag/北京积水潭医院难治性创面修复与整形.html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