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徐志摩诗文精选  中国经典文学名著  典藏本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徐志摩诗文精选  中国经典文学名著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本书出售、求购地址：https://www.jiaokey.com/book/detail/14038727.html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关键词搜索：https://www.jiaokey.com/tag/再别康桥  徐志摩诗文精选  中国经典文学名著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