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书名：中国当代文学现场2013－2014</w:t>
      </w:r>
    </w:p>
    <w:p>
      <w:r>
        <w:t>作者：王春林著</w:t>
      </w:r>
    </w:p>
    <w:p>
      <w:r>
        <w:t>出版社：陕西师范大学出版总社,2016.04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中国当代文学现场2013－2014 评论地址：https://www.jiaokey.com/book/detail/14038716.html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