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致郁系女孩和消失的头骨</w:t>
      </w:r>
    </w:p>
    <w:p>
      <w:r>
        <w:rPr>
          <w:rFonts w:ascii="宋体" w:hAnsi="宋体" w:eastAsia="宋体"/>
          <w:sz w:val="24"/>
        </w:rPr>
        <w:t>彭彭，燕十三文图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致郁系女孩和消失的头骨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彭彭，燕十三文图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本书出售、求购地址：https://www.jiaokey.com/book/detail/14038712.html</w:t>
      </w:r>
    </w:p>
    <w:p>
      <w:r>
        <w:t>更多相关图书推荐：https://www.jiaokey.com</w:t>
      </w:r>
    </w:p>
    <w:p>
      <w:r>
        <w:t>彭彭，燕十三文图 其他作品：https://www.jiaokey.com/tag/彭彭，燕十三文图.html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关键词搜索：https://www.jiaokey.com/tag/致郁系女孩和消失的头骨.html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