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孤独中有无尽繁华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孤独中有无尽繁华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本书出售、求购地址：https://www.jiaokey.com/book/detail/14038678.html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关键词搜索：https://www.jiaokey.com/tag/孤独中有无尽繁华.html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