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提升个人演讲技巧的40个小故事</w:t>
      </w:r>
    </w:p>
    <w:p>
      <w:r>
        <w:rPr>
          <w:rFonts w:ascii="宋体" w:hAnsi="宋体" w:eastAsia="宋体"/>
          <w:sz w:val="24"/>
        </w:rPr>
        <w:t>（美）罗斯·D·斯洛特（Rose D.Sloat），（美）达里尔·S·多恩（Darryl S.Doane）著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提升个人演讲技巧的40个小故事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（美）罗斯·D·斯洛特（Rose D.Sloat），（美）达里尔·S·多恩（Darryl S.Doane）著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本书出售、求购地址：https://www.jiaokey.com/book/detail/14038673.html</w:t>
      </w:r>
    </w:p>
    <w:p>
      <w:r>
        <w:t>更多相关图书推荐：https://www.jiaokey.com</w:t>
      </w:r>
    </w:p>
    <w:p>
      <w:r>
        <w:t>（美）罗斯·D·斯洛特（Rose D.Sloat），（美）达里尔·S·多恩（Darryl S.Doane）著 其他作品：https://www.jiaokey.com/tag/（美）罗斯·D·斯洛特（Rose D.Sloat），（美）达里尔·S·多恩（Darryl S.Doane）著.html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关键词搜索：https://www.jiaokey.com/tag/提升个人演讲技巧的40个小故事.html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