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美国海外军事基地  它们如何危害全世界</w:t>
      </w:r>
    </w:p>
    <w:p>
      <w:r>
        <w:rPr>
          <w:rFonts w:ascii="宋体" w:hAnsi="宋体" w:eastAsia="宋体"/>
          <w:sz w:val="24"/>
        </w:rPr>
        <w:t>（美）大卫·韦恩著；张彦译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美国海外军事基地  它们如何危害全世界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（美）大卫·韦恩著；张彦译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本书出售、求购地址：https://www.jiaokey.com/book/detail/14038672.html</w:t>
      </w:r>
    </w:p>
    <w:p>
      <w:r>
        <w:t>更多相关图书推荐：https://www.jiaokey.com</w:t>
      </w:r>
    </w:p>
    <w:p>
      <w:r>
        <w:t>（美）大卫·韦恩著；张彦译 其他作品：https://www.jiaokey.com/tag/（美）大卫·韦恩著；张彦译.html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关键词搜索：https://www.jiaokey.com/tag/美国海外军事基地  它们如何危害全世界.html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