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书名：牛津艺用人体解剖百科</w:t>
      </w:r>
    </w:p>
    <w:p>
      <w:r>
        <w:t>作者：（美）斯蒂芬·罗杰斯·佩克著；王毅译</w:t>
      </w:r>
    </w:p>
    <w:p>
      <w:r>
        <w:t>出版社：上海:上海人民美术出版社,2016.06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牛津艺用人体解剖百科 评论地址：https://www.jiaokey.com/book/detail/14038670.html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