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  平民逆袭帝王的天字第一号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  平民逆袭帝王的天字第一号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本书出售、求购地址：https://www.jiaokey.com/book/detail/14038661.html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北京:华夏出版社,2016.06 出版图书：https://www.jiaokey.com/tag/北京:华夏出版社,2016.06.html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