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无人机改变现代战争</w:t>
      </w:r>
    </w:p>
    <w:p>
      <w:r>
        <w:rPr>
          <w:rFonts w:ascii="宋体" w:hAnsi="宋体" w:eastAsia="宋体"/>
          <w:sz w:val="24"/>
        </w:rPr>
        <w:t>（美）比尔·耶讷（Bill Yenne）著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无人机改变现代战争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（美）比尔·耶讷（Bill Yenne）著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本书出售、求购地址：https://www.jiaokey.com/book/detail/14038658.html</w:t>
      </w:r>
    </w:p>
    <w:p>
      <w:r>
        <w:t>更多相关图书推荐：https://www.jiaokey.com</w:t>
      </w:r>
    </w:p>
    <w:p>
      <w:r>
        <w:t>（美）比尔·耶讷（Bill Yenne）著 其他作品：https://www.jiaokey.com/tag/（美）比尔·耶讷（Bill Yenne）著.html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关键词搜索：https://www.jiaokey.com/tag/无人机改变现代战争.html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