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冬天真好玩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冬天真好玩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本书出售、求购地址：https://www.jiaokey.com/book/detail/14038647.html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冬天真好玩.html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