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聪明鼠兄弟成长绘本  最好的朋友</w:t>
      </w:r>
    </w:p>
    <w:p>
      <w:r>
        <w:rPr>
          <w:rFonts w:ascii="宋体" w:hAnsi="宋体" w:eastAsia="宋体"/>
          <w:sz w:val="24"/>
        </w:rPr>
        <w:t>（奥）埃尔文·莫泽著绘；粟铄然译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聪明鼠兄弟成长绘本  最好的朋友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（奥）埃尔文·莫泽著绘；粟铄然译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本书出售、求购地址：https://www.jiaokey.com/book/detail/14038645.html</w:t>
      </w:r>
    </w:p>
    <w:p>
      <w:r>
        <w:t>更多相关图书推荐：https://www.jiaokey.com</w:t>
      </w:r>
    </w:p>
    <w:p>
      <w:r>
        <w:t>（奥）埃尔文·莫泽著绘；粟铄然译 其他作品：https://www.jiaokey.com/tag/（奥）埃尔文·莫泽著绘；粟铄然译.html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关键词搜索：https://www.jiaokey.com/tag/聪明鼠兄弟成长绘本  最好的朋友.html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