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书名：每一位员工都应该懂的互联网思维</w:t>
      </w:r>
    </w:p>
    <w:p>
      <w:r>
        <w:t>作者：张梅峰，王明哲编著</w:t>
      </w:r>
    </w:p>
    <w:p>
      <w:r>
        <w:t>出版社：北京:企业管理出版社,2016.07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每一位员工都应该懂的互联网思维 评论地址：https://www.jiaokey.com/book/detail/14038631.html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