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7  广东、广西、海南、重庆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7  广东、广西、海南、重庆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本书出售、求购地址：https://www.jiaokey.com/book/detail/14038621.html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7  广东、广西、海南、重庆.html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