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书名：中国国家地理百科全书  6  河南、湖北、湖南</w:t>
      </w:r>
    </w:p>
    <w:p>
      <w:r>
        <w:t>作者：张妙弟主编</w:t>
      </w:r>
    </w:p>
    <w:p>
      <w:r>
        <w:t>出版社：北京联合出版公司,2016.06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中国国家地理百科全书  6  河南、湖北、湖南 评论地址：https://www.jiaokey.com/book/detail/14038620.html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