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书名：狗娘养的战争  巴顿自传</w:t>
      </w:r>
    </w:p>
    <w:p>
      <w:r>
        <w:t>作者：（美）乔治·巴顿（George.S.Patton）著</w:t>
      </w:r>
    </w:p>
    <w:p>
      <w:r>
        <w:t>出版社：武汉:长江文艺出版社,2016.03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狗娘养的战争  巴顿自传 评论地址：https://www.jiaokey.com/book/detail/14038573.html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