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校园梦想系列  水族馆里的小美人鱼</w:t>
      </w:r>
    </w:p>
    <w:p>
      <w:r>
        <w:rPr>
          <w:rFonts w:ascii="宋体" w:hAnsi="宋体" w:eastAsia="宋体"/>
          <w:sz w:val="24"/>
        </w:rPr>
        <w:t>金强芸著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校园梦想系列  水族馆里的小美人鱼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金强芸著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本书出售、求购地址：https://www.jiaokey.com/book/detail/14038549.html</w:t>
      </w:r>
    </w:p>
    <w:p>
      <w:r>
        <w:t>更多相关图书推荐：https://www.jiaokey.com</w:t>
      </w:r>
    </w:p>
    <w:p>
      <w:r>
        <w:t>金强芸著 其他作品：https://www.jiaokey.com/tag/金强芸著.html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关键词搜索：https://www.jiaokey.com/tag/校园梦想系列  水族馆里的小美人鱼.html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